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AD" w:rsidRDefault="00D714AD">
      <w:pPr>
        <w:autoSpaceDE w:val="0"/>
        <w:autoSpaceDN w:val="0"/>
        <w:spacing w:after="78" w:line="220" w:lineRule="exact"/>
      </w:pPr>
    </w:p>
    <w:p w:rsidR="00D714AD" w:rsidRPr="009B4568" w:rsidRDefault="005A4053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D714AD" w:rsidRPr="009B4568" w:rsidRDefault="005A4053">
      <w:pPr>
        <w:autoSpaceDE w:val="0"/>
        <w:autoSpaceDN w:val="0"/>
        <w:spacing w:before="670" w:after="0" w:line="230" w:lineRule="auto"/>
        <w:ind w:left="1302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Министерство просвещения и воспитания Ульяновской области</w:t>
      </w:r>
    </w:p>
    <w:p w:rsidR="00D714AD" w:rsidRPr="009B4568" w:rsidRDefault="005A4053">
      <w:pPr>
        <w:autoSpaceDE w:val="0"/>
        <w:autoSpaceDN w:val="0"/>
        <w:spacing w:before="670" w:after="0" w:line="230" w:lineRule="auto"/>
        <w:ind w:right="3616"/>
        <w:jc w:val="right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МО "Николаевский район"</w:t>
      </w:r>
    </w:p>
    <w:p w:rsidR="00D714AD" w:rsidRPr="009B4568" w:rsidRDefault="005A4053">
      <w:pPr>
        <w:autoSpaceDE w:val="0"/>
        <w:autoSpaceDN w:val="0"/>
        <w:spacing w:before="670" w:after="1436" w:line="230" w:lineRule="auto"/>
        <w:ind w:right="3712"/>
        <w:jc w:val="right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МОУ </w:t>
      </w:r>
      <w:proofErr w:type="spellStart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Ахметлейская</w:t>
      </w:r>
      <w:proofErr w:type="spell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 ОШ</w:t>
      </w:r>
    </w:p>
    <w:p w:rsidR="00D714AD" w:rsidRPr="009B4568" w:rsidRDefault="00D714AD">
      <w:pPr>
        <w:rPr>
          <w:lang w:val="ru-RU"/>
        </w:rPr>
        <w:sectPr w:rsidR="00D714AD" w:rsidRPr="009B4568">
          <w:pgSz w:w="11900" w:h="16840"/>
          <w:pgMar w:top="298" w:right="880" w:bottom="1440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D714AD" w:rsidRPr="009B4568" w:rsidRDefault="005A4053">
      <w:pPr>
        <w:autoSpaceDE w:val="0"/>
        <w:autoSpaceDN w:val="0"/>
        <w:spacing w:after="0" w:line="245" w:lineRule="auto"/>
        <w:ind w:left="2816" w:right="144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РАССМОТРЕНО 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ШМО естественно-математического цикла</w:t>
      </w:r>
    </w:p>
    <w:p w:rsidR="00D714AD" w:rsidRPr="009B4568" w:rsidRDefault="005A4053">
      <w:pPr>
        <w:autoSpaceDE w:val="0"/>
        <w:autoSpaceDN w:val="0"/>
        <w:spacing w:before="182" w:after="0" w:line="245" w:lineRule="auto"/>
        <w:ind w:left="2816" w:right="144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______________ </w:t>
      </w:r>
      <w:proofErr w:type="spellStart"/>
      <w:r w:rsidRPr="009B456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Перемячкина</w:t>
      </w:r>
      <w:proofErr w:type="spellEnd"/>
      <w:r w:rsidRPr="009B456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 w:rsidR="00C94D5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С.Х</w:t>
      </w:r>
    </w:p>
    <w:p w:rsidR="00D714AD" w:rsidRPr="00E24DA5" w:rsidRDefault="005A4053">
      <w:pPr>
        <w:autoSpaceDE w:val="0"/>
        <w:autoSpaceDN w:val="0"/>
        <w:spacing w:before="182" w:after="0" w:line="230" w:lineRule="auto"/>
        <w:ind w:right="2186"/>
        <w:jc w:val="right"/>
        <w:rPr>
          <w:lang w:val="ru-RU"/>
        </w:rPr>
      </w:pPr>
      <w:r w:rsidRPr="00E24DA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Протокол №1</w:t>
      </w:r>
    </w:p>
    <w:p w:rsidR="00D714AD" w:rsidRPr="009B4568" w:rsidRDefault="005A4053">
      <w:pPr>
        <w:autoSpaceDE w:val="0"/>
        <w:autoSpaceDN w:val="0"/>
        <w:spacing w:before="182" w:after="0" w:line="230" w:lineRule="auto"/>
        <w:ind w:right="1802"/>
        <w:jc w:val="right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от "25" </w:t>
      </w:r>
      <w:proofErr w:type="gramStart"/>
      <w:r w:rsidRPr="009B456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08  2022</w:t>
      </w:r>
      <w:proofErr w:type="gramEnd"/>
      <w:r w:rsidRPr="009B456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г.</w:t>
      </w:r>
    </w:p>
    <w:p w:rsidR="00D714AD" w:rsidRPr="009B4568" w:rsidRDefault="005A4053">
      <w:pPr>
        <w:autoSpaceDE w:val="0"/>
        <w:autoSpaceDN w:val="0"/>
        <w:spacing w:before="1038" w:after="0" w:line="230" w:lineRule="auto"/>
        <w:ind w:right="244"/>
        <w:jc w:val="right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D714AD" w:rsidRPr="009B4568" w:rsidRDefault="005A4053">
      <w:pPr>
        <w:autoSpaceDE w:val="0"/>
        <w:autoSpaceDN w:val="0"/>
        <w:spacing w:before="70" w:after="0" w:line="230" w:lineRule="auto"/>
        <w:ind w:right="1016"/>
        <w:jc w:val="right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4970843)</w:t>
      </w:r>
    </w:p>
    <w:p w:rsidR="00D714AD" w:rsidRPr="009B4568" w:rsidRDefault="005A4053">
      <w:pPr>
        <w:autoSpaceDE w:val="0"/>
        <w:autoSpaceDN w:val="0"/>
        <w:spacing w:before="166" w:after="0" w:line="230" w:lineRule="auto"/>
        <w:ind w:right="616"/>
        <w:jc w:val="right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D714AD" w:rsidRPr="009B4568" w:rsidRDefault="005A4053">
      <w:pPr>
        <w:autoSpaceDE w:val="0"/>
        <w:autoSpaceDN w:val="0"/>
        <w:spacing w:before="70" w:after="0" w:line="230" w:lineRule="auto"/>
        <w:ind w:right="922"/>
        <w:jc w:val="right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«География»</w:t>
      </w:r>
    </w:p>
    <w:p w:rsidR="00D714AD" w:rsidRPr="009B4568" w:rsidRDefault="00D714AD">
      <w:pPr>
        <w:rPr>
          <w:lang w:val="ru-RU"/>
        </w:rPr>
        <w:sectPr w:rsidR="00D714AD" w:rsidRPr="009B4568">
          <w:type w:val="continuous"/>
          <w:pgSz w:w="11900" w:h="16840"/>
          <w:pgMar w:top="298" w:right="880" w:bottom="1440" w:left="1440" w:header="720" w:footer="720" w:gutter="0"/>
          <w:cols w:num="2" w:space="720" w:equalWidth="0">
            <w:col w:w="6184" w:space="0"/>
            <w:col w:w="3396" w:space="0"/>
          </w:cols>
          <w:docGrid w:linePitch="360"/>
        </w:sectPr>
      </w:pPr>
    </w:p>
    <w:p w:rsidR="00D714AD" w:rsidRPr="009B4568" w:rsidRDefault="005A4053">
      <w:pPr>
        <w:autoSpaceDE w:val="0"/>
        <w:autoSpaceDN w:val="0"/>
        <w:spacing w:after="3282" w:line="317" w:lineRule="auto"/>
        <w:ind w:left="148" w:right="144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директор 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9B456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Перемячкин</w:t>
      </w:r>
      <w:proofErr w:type="spellEnd"/>
      <w:r w:rsidRPr="009B456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 w:rsidR="00C94D55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А.Ю. </w:t>
      </w:r>
      <w:r w:rsidRPr="009B456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Приказ №130 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"25" 08 2022 г.</w:t>
      </w:r>
    </w:p>
    <w:p w:rsidR="00D714AD" w:rsidRPr="009B4568" w:rsidRDefault="00D714AD">
      <w:pPr>
        <w:rPr>
          <w:lang w:val="ru-RU"/>
        </w:rPr>
        <w:sectPr w:rsidR="00D714AD" w:rsidRPr="009B4568">
          <w:type w:val="nextColumn"/>
          <w:pgSz w:w="11900" w:h="16840"/>
          <w:pgMar w:top="298" w:right="880" w:bottom="1440" w:left="1440" w:header="720" w:footer="720" w:gutter="0"/>
          <w:cols w:num="2" w:space="720" w:equalWidth="0">
            <w:col w:w="6184" w:space="0"/>
            <w:col w:w="3396" w:space="0"/>
          </w:cols>
          <w:docGrid w:linePitch="360"/>
        </w:sectPr>
      </w:pPr>
    </w:p>
    <w:p w:rsidR="00D714AD" w:rsidRPr="009B4568" w:rsidRDefault="005A4053">
      <w:pPr>
        <w:autoSpaceDE w:val="0"/>
        <w:autoSpaceDN w:val="0"/>
        <w:spacing w:after="0" w:line="262" w:lineRule="auto"/>
        <w:ind w:left="2304" w:right="2592"/>
        <w:jc w:val="center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для 5 класса основного общего образования 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D714AD" w:rsidRPr="009B4568" w:rsidRDefault="005A4053">
      <w:pPr>
        <w:autoSpaceDE w:val="0"/>
        <w:autoSpaceDN w:val="0"/>
        <w:spacing w:before="2112" w:after="0" w:line="262" w:lineRule="auto"/>
        <w:ind w:left="7628" w:hanging="228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Мустеев</w:t>
      </w:r>
      <w:proofErr w:type="spell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Рустям</w:t>
      </w:r>
      <w:proofErr w:type="spell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Тагирович</w:t>
      </w:r>
      <w:proofErr w:type="spell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учитель географии</w:t>
      </w:r>
    </w:p>
    <w:p w:rsidR="00D714AD" w:rsidRDefault="00D714AD">
      <w:pPr>
        <w:rPr>
          <w:lang w:val="ru-RU"/>
        </w:rPr>
      </w:pPr>
    </w:p>
    <w:p w:rsidR="008F204D" w:rsidRDefault="008F204D">
      <w:pPr>
        <w:rPr>
          <w:lang w:val="ru-RU"/>
        </w:rPr>
      </w:pPr>
    </w:p>
    <w:p w:rsidR="008F204D" w:rsidRDefault="008F204D">
      <w:pPr>
        <w:rPr>
          <w:lang w:val="ru-RU"/>
        </w:rPr>
      </w:pPr>
    </w:p>
    <w:p w:rsidR="009B4568" w:rsidRPr="009B4568" w:rsidRDefault="009B4568" w:rsidP="009B4568">
      <w:pPr>
        <w:autoSpaceDE w:val="0"/>
        <w:autoSpaceDN w:val="0"/>
        <w:spacing w:after="0" w:line="230" w:lineRule="auto"/>
        <w:ind w:right="3420"/>
        <w:jc w:val="right"/>
        <w:rPr>
          <w:lang w:val="ru-RU"/>
        </w:rPr>
        <w:sectPr w:rsidR="009B4568" w:rsidRPr="009B4568">
          <w:type w:val="continuous"/>
          <w:pgSz w:w="11900" w:h="16840"/>
          <w:pgMar w:top="298" w:right="880" w:bottom="1440" w:left="1440" w:header="720" w:footer="720" w:gutter="0"/>
          <w:cols w:space="720" w:equalWidth="0">
            <w:col w:w="9580" w:space="0"/>
          </w:cols>
          <w:docGrid w:linePitch="360"/>
        </w:sect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село </w:t>
      </w:r>
      <w:proofErr w:type="spellStart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Ахметлей</w:t>
      </w:r>
      <w:proofErr w:type="spell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D714AD" w:rsidRPr="009B4568" w:rsidRDefault="00D714AD">
      <w:pPr>
        <w:autoSpaceDE w:val="0"/>
        <w:autoSpaceDN w:val="0"/>
        <w:spacing w:after="138" w:line="220" w:lineRule="exact"/>
        <w:rPr>
          <w:b/>
          <w:lang w:val="ru-RU"/>
        </w:rPr>
      </w:pPr>
    </w:p>
    <w:p w:rsidR="00D714AD" w:rsidRPr="009B4568" w:rsidRDefault="005A4053">
      <w:pPr>
        <w:autoSpaceDE w:val="0"/>
        <w:autoSpaceDN w:val="0"/>
        <w:spacing w:after="0" w:line="281" w:lineRule="auto"/>
        <w:ind w:firstLine="18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представленной в Примерной программе воспитания (одобрено решением ФУМО от 02.06.202 г.).</w:t>
      </w:r>
    </w:p>
    <w:p w:rsidR="00D714AD" w:rsidRPr="009B4568" w:rsidRDefault="005A4053">
      <w:pPr>
        <w:autoSpaceDE w:val="0"/>
        <w:autoSpaceDN w:val="0"/>
        <w:spacing w:before="346" w:after="0" w:line="230" w:lineRule="auto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D714AD" w:rsidRPr="009B4568" w:rsidRDefault="005A4053">
      <w:pPr>
        <w:autoSpaceDE w:val="0"/>
        <w:autoSpaceDN w:val="0"/>
        <w:spacing w:before="346" w:after="0" w:line="283" w:lineRule="auto"/>
        <w:ind w:right="144" w:firstLine="18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и утверждённой Решением Коллегии Министерства просвещения и науки Российской Федерации от 24.12.2018 года.</w:t>
      </w:r>
    </w:p>
    <w:p w:rsidR="00D714AD" w:rsidRPr="009B4568" w:rsidRDefault="005A4053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даёт представление о целях обучения, </w:t>
      </w:r>
      <w:proofErr w:type="gramStart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воспитания и развития</w:t>
      </w:r>
      <w:proofErr w:type="gram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D714AD" w:rsidRPr="009B4568" w:rsidRDefault="005A4053">
      <w:pPr>
        <w:autoSpaceDE w:val="0"/>
        <w:autoSpaceDN w:val="0"/>
        <w:spacing w:before="262" w:after="0" w:line="230" w:lineRule="auto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«ГЕОГРАФИЯ»</w:t>
      </w:r>
    </w:p>
    <w:p w:rsidR="00D714AD" w:rsidRPr="009B4568" w:rsidRDefault="005A4053">
      <w:pPr>
        <w:autoSpaceDE w:val="0"/>
        <w:autoSpaceDN w:val="0"/>
        <w:spacing w:before="166" w:after="0" w:line="281" w:lineRule="auto"/>
        <w:ind w:right="432" w:firstLine="18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География в основной школе — предмет, формирующий у </w:t>
      </w:r>
      <w:proofErr w:type="spellStart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обу</w:t>
      </w:r>
      <w:proofErr w:type="spell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чающихся</w:t>
      </w:r>
      <w:proofErr w:type="spell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</w:t>
      </w:r>
      <w:proofErr w:type="gramStart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проб- </w:t>
      </w:r>
      <w:proofErr w:type="spellStart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лемах</w:t>
      </w:r>
      <w:proofErr w:type="spellEnd"/>
      <w:proofErr w:type="gram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взаимодействия природы и общества, географических подходах к устойчивому развитию территорий.</w:t>
      </w:r>
    </w:p>
    <w:p w:rsidR="00D714AD" w:rsidRPr="009B4568" w:rsidRDefault="005A4053">
      <w:pPr>
        <w:autoSpaceDE w:val="0"/>
        <w:autoSpaceDN w:val="0"/>
        <w:spacing w:before="70" w:after="0"/>
        <w:ind w:firstLine="18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D714AD" w:rsidRPr="009B4568" w:rsidRDefault="005A4053">
      <w:pPr>
        <w:autoSpaceDE w:val="0"/>
        <w:autoSpaceDN w:val="0"/>
        <w:spacing w:before="262" w:after="0" w:line="230" w:lineRule="auto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«ГЕОГРАФИЯ»</w:t>
      </w:r>
    </w:p>
    <w:p w:rsidR="00D714AD" w:rsidRPr="009B4568" w:rsidRDefault="005A4053">
      <w:pPr>
        <w:tabs>
          <w:tab w:val="left" w:pos="180"/>
        </w:tabs>
        <w:autoSpaceDE w:val="0"/>
        <w:autoSpaceDN w:val="0"/>
        <w:spacing w:before="168" w:after="0" w:line="288" w:lineRule="auto"/>
        <w:rPr>
          <w:lang w:val="ru-RU"/>
        </w:rPr>
      </w:pP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общем образовании направлено на достижение следующих целей: </w:t>
      </w:r>
      <w:r w:rsidRPr="009B4568">
        <w:rPr>
          <w:lang w:val="ru-RU"/>
        </w:rPr>
        <w:br/>
      </w: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  <w:r w:rsidRPr="009B4568">
        <w:rPr>
          <w:lang w:val="ru-RU"/>
        </w:rPr>
        <w:br/>
      </w: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повседневной жизни с использованием географических знаний, самостоятельного приобретения новых знаний; </w:t>
      </w:r>
      <w:r w:rsidRPr="009B4568">
        <w:rPr>
          <w:lang w:val="ru-RU"/>
        </w:rPr>
        <w:br/>
      </w: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3) воспитание экологической культуры, соответствующей современному уровню </w:t>
      </w:r>
      <w:proofErr w:type="spellStart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геоэкологического</w:t>
      </w:r>
      <w:proofErr w:type="spell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 мышления на основе освоения знаний о взаимосвязях в ПК, об основных географических 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особенностях природы, населения и хозяйства России и мира, своей местности, о способах 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сохранения окружающей среды и рационального использования природных ресурсов; </w:t>
      </w:r>
      <w:r w:rsidRPr="009B4568">
        <w:rPr>
          <w:lang w:val="ru-RU"/>
        </w:rPr>
        <w:br/>
      </w: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4) формирование способности поиска и применения раз-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D714AD" w:rsidRPr="009B4568" w:rsidRDefault="00D714AD">
      <w:pPr>
        <w:rPr>
          <w:lang w:val="ru-RU"/>
        </w:rPr>
        <w:sectPr w:rsidR="00D714AD" w:rsidRPr="009B4568">
          <w:pgSz w:w="11900" w:h="16840"/>
          <w:pgMar w:top="35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714AD" w:rsidRPr="009B4568" w:rsidRDefault="00D714AD">
      <w:pPr>
        <w:autoSpaceDE w:val="0"/>
        <w:autoSpaceDN w:val="0"/>
        <w:spacing w:after="78" w:line="220" w:lineRule="exact"/>
        <w:rPr>
          <w:lang w:val="ru-RU"/>
        </w:rPr>
      </w:pPr>
    </w:p>
    <w:p w:rsidR="00D714AD" w:rsidRPr="009B4568" w:rsidRDefault="005A4053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5) формирование комплекса практико-ориентированных </w:t>
      </w:r>
      <w:proofErr w:type="spellStart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гео</w:t>
      </w:r>
      <w:proofErr w:type="spell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- 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мире; </w:t>
      </w:r>
      <w:r w:rsidRPr="009B4568">
        <w:rPr>
          <w:lang w:val="ru-RU"/>
        </w:rPr>
        <w:br/>
      </w: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D714AD" w:rsidRPr="009B4568" w:rsidRDefault="005A4053">
      <w:pPr>
        <w:autoSpaceDE w:val="0"/>
        <w:autoSpaceDN w:val="0"/>
        <w:spacing w:before="262" w:after="0" w:line="230" w:lineRule="auto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«ГЕОГРАФИЯ» В УЧЕБНОМ ПЛАНЕ</w:t>
      </w:r>
    </w:p>
    <w:p w:rsidR="00D714AD" w:rsidRPr="009B4568" w:rsidRDefault="005A4053">
      <w:pPr>
        <w:tabs>
          <w:tab w:val="left" w:pos="180"/>
        </w:tabs>
        <w:autoSpaceDE w:val="0"/>
        <w:autoSpaceDN w:val="0"/>
        <w:spacing w:before="168" w:after="0" w:line="262" w:lineRule="auto"/>
        <w:ind w:right="144"/>
        <w:rPr>
          <w:lang w:val="ru-RU"/>
        </w:rPr>
      </w:pP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D714AD" w:rsidRPr="009B4568" w:rsidRDefault="005A405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D714AD" w:rsidRPr="009B4568" w:rsidRDefault="005A405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Учебным планом на изучение географии </w:t>
      </w:r>
      <w:proofErr w:type="gramStart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отводится  один</w:t>
      </w:r>
      <w:proofErr w:type="gram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 час в неделю в 5 классе, всего - 34  часа.</w:t>
      </w:r>
    </w:p>
    <w:p w:rsidR="00D714AD" w:rsidRPr="009B4568" w:rsidRDefault="00D714AD">
      <w:pPr>
        <w:rPr>
          <w:lang w:val="ru-RU"/>
        </w:rPr>
        <w:sectPr w:rsidR="00D714AD" w:rsidRPr="009B4568">
          <w:pgSz w:w="11900" w:h="16840"/>
          <w:pgMar w:top="298" w:right="658" w:bottom="1440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D714AD" w:rsidRPr="009B4568" w:rsidRDefault="00D714AD">
      <w:pPr>
        <w:autoSpaceDE w:val="0"/>
        <w:autoSpaceDN w:val="0"/>
        <w:spacing w:after="78" w:line="220" w:lineRule="exact"/>
        <w:rPr>
          <w:lang w:val="ru-RU"/>
        </w:rPr>
      </w:pPr>
    </w:p>
    <w:p w:rsidR="00D714AD" w:rsidRPr="009B4568" w:rsidRDefault="005A4053">
      <w:pPr>
        <w:autoSpaceDE w:val="0"/>
        <w:autoSpaceDN w:val="0"/>
        <w:spacing w:after="0" w:line="230" w:lineRule="auto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D714AD" w:rsidRPr="009B4568" w:rsidRDefault="005A4053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Географическое изучение Земли </w:t>
      </w:r>
      <w:r w:rsidRPr="009B4568">
        <w:rPr>
          <w:lang w:val="ru-RU"/>
        </w:rPr>
        <w:br/>
      </w: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. География — наука о планете Земля </w:t>
      </w:r>
      <w:r w:rsidRPr="009B4568">
        <w:rPr>
          <w:lang w:val="ru-RU"/>
        </w:rPr>
        <w:br/>
      </w: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D714AD" w:rsidRPr="009B4568" w:rsidRDefault="005A4053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9B4568">
        <w:rPr>
          <w:lang w:val="ru-RU"/>
        </w:rPr>
        <w:br/>
      </w: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1. Организация фенологических наблюдений в природе: планирование, участие в групповой работе, форма систематизации данных.</w:t>
      </w:r>
    </w:p>
    <w:p w:rsidR="00D714AD" w:rsidRPr="009B4568" w:rsidRDefault="005A4053">
      <w:pPr>
        <w:tabs>
          <w:tab w:val="left" w:pos="180"/>
        </w:tabs>
        <w:autoSpaceDE w:val="0"/>
        <w:autoSpaceDN w:val="0"/>
        <w:spacing w:before="192" w:after="0"/>
        <w:ind w:right="432"/>
        <w:rPr>
          <w:lang w:val="ru-RU"/>
        </w:rPr>
      </w:pP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История географических открытий </w:t>
      </w:r>
      <w:r w:rsidRPr="009B4568">
        <w:rPr>
          <w:lang w:val="ru-RU"/>
        </w:rPr>
        <w:br/>
      </w: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Пифея</w:t>
      </w:r>
      <w:proofErr w:type="spell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D714AD" w:rsidRPr="009B4568" w:rsidRDefault="005A4053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D714AD" w:rsidRPr="009B4568" w:rsidRDefault="005A4053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Эпоха Великих географических открытий. Три пути в Индию. Открытие Нового света —экспедиция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D714AD" w:rsidRPr="009B4568" w:rsidRDefault="005A4053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Географические открытия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D714AD" w:rsidRPr="009B4568" w:rsidRDefault="005A405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D714AD" w:rsidRPr="009B4568" w:rsidRDefault="005A4053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1. Обозначение на контурной карте географических объектов, открытых в разные периоды.</w:t>
      </w:r>
    </w:p>
    <w:p w:rsidR="00D714AD" w:rsidRPr="009B4568" w:rsidRDefault="005A4053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2. Сравнение карт Эратосфена, Птолемея и современных карт по предложенным учителем вопросам.</w:t>
      </w:r>
    </w:p>
    <w:p w:rsidR="00D714AD" w:rsidRPr="009B4568" w:rsidRDefault="005A4053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Изображения земной поверхности </w:t>
      </w:r>
      <w:r w:rsidRPr="009B4568">
        <w:rPr>
          <w:lang w:val="ru-RU"/>
        </w:rPr>
        <w:br/>
      </w: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Планы местности </w:t>
      </w:r>
      <w:r w:rsidRPr="009B4568">
        <w:rPr>
          <w:lang w:val="ru-RU"/>
        </w:rPr>
        <w:br/>
      </w: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D714AD" w:rsidRPr="009B4568" w:rsidRDefault="005A4053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1. Определение направлений и расстояний по плану мест​</w:t>
      </w:r>
      <w:proofErr w:type="spellStart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714AD" w:rsidRPr="009B4568" w:rsidRDefault="005A405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2. Составление описания маршрута по плану местности.</w:t>
      </w:r>
    </w:p>
    <w:p w:rsidR="00D714AD" w:rsidRPr="009B4568" w:rsidRDefault="005A4053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Географические карты </w:t>
      </w:r>
      <w:r w:rsidRPr="009B4568">
        <w:rPr>
          <w:lang w:val="ru-RU"/>
        </w:rPr>
        <w:br/>
      </w: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D714AD" w:rsidRPr="009B4568" w:rsidRDefault="005A405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Искажения на карте. Линии градусной сети на картах. Определение расстояний с помощью</w:t>
      </w:r>
    </w:p>
    <w:p w:rsidR="00D714AD" w:rsidRPr="009B4568" w:rsidRDefault="00D714AD">
      <w:pPr>
        <w:rPr>
          <w:lang w:val="ru-RU"/>
        </w:rPr>
        <w:sectPr w:rsidR="00D714AD" w:rsidRPr="009B4568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714AD" w:rsidRPr="009B4568" w:rsidRDefault="00D714AD">
      <w:pPr>
        <w:autoSpaceDE w:val="0"/>
        <w:autoSpaceDN w:val="0"/>
        <w:spacing w:after="66" w:line="220" w:lineRule="exact"/>
        <w:rPr>
          <w:lang w:val="ru-RU"/>
        </w:rPr>
      </w:pPr>
    </w:p>
    <w:p w:rsidR="00D714AD" w:rsidRPr="009B4568" w:rsidRDefault="005A4053">
      <w:pPr>
        <w:autoSpaceDE w:val="0"/>
        <w:autoSpaceDN w:val="0"/>
        <w:spacing w:after="0" w:line="271" w:lineRule="auto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</w:t>
      </w:r>
    </w:p>
    <w:p w:rsidR="00D714AD" w:rsidRPr="009B4568" w:rsidRDefault="005A4053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D714AD" w:rsidRPr="009B4568" w:rsidRDefault="005A4053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1. Определение направлений и расстояний по карте полушарий.</w:t>
      </w:r>
    </w:p>
    <w:p w:rsidR="00D714AD" w:rsidRPr="009B4568" w:rsidRDefault="005A405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2. Определение географических координат объектов и определение объектов по их географическим координатам.</w:t>
      </w:r>
    </w:p>
    <w:p w:rsidR="00D714AD" w:rsidRPr="009B4568" w:rsidRDefault="005A4053">
      <w:pPr>
        <w:tabs>
          <w:tab w:val="left" w:pos="180"/>
        </w:tabs>
        <w:autoSpaceDE w:val="0"/>
        <w:autoSpaceDN w:val="0"/>
        <w:spacing w:before="192" w:after="0" w:line="271" w:lineRule="auto"/>
        <w:ind w:right="1296"/>
        <w:rPr>
          <w:lang w:val="ru-RU"/>
        </w:rPr>
      </w:pP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Земля — планета Солнечной системы </w:t>
      </w:r>
      <w:r w:rsidRPr="009B4568">
        <w:rPr>
          <w:lang w:val="ru-RU"/>
        </w:rPr>
        <w:br/>
      </w: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D714AD" w:rsidRPr="009B4568" w:rsidRDefault="005A4053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Движения Земли. Земная ось и географические полюсы. </w:t>
      </w:r>
      <w:proofErr w:type="gramStart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Гео- графические</w:t>
      </w:r>
      <w:proofErr w:type="gram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D714AD" w:rsidRPr="009B4568" w:rsidRDefault="005A405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Влияние Космоса на Землю и жизнь людей.</w:t>
      </w:r>
    </w:p>
    <w:p w:rsidR="00D714AD" w:rsidRPr="009B4568" w:rsidRDefault="005A4053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9B4568">
        <w:rPr>
          <w:lang w:val="ru-RU"/>
        </w:rPr>
        <w:br/>
      </w: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1. Выявление закономерностей изменения продолжительности дня и высоты Солнца над горизонтом в зависимости от </w:t>
      </w:r>
      <w:proofErr w:type="spellStart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гео</w:t>
      </w:r>
      <w:proofErr w:type="spell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- графической широты и времени года на территории России.</w:t>
      </w:r>
    </w:p>
    <w:p w:rsidR="00D714AD" w:rsidRPr="009B4568" w:rsidRDefault="005A4053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4. Оболочки Земли </w:t>
      </w:r>
      <w:r w:rsidRPr="009B4568">
        <w:rPr>
          <w:lang w:val="ru-RU"/>
        </w:rPr>
        <w:br/>
      </w: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Литосфера — каменная оболочка Земли </w:t>
      </w:r>
      <w:r w:rsidRPr="009B4568">
        <w:rPr>
          <w:lang w:val="ru-RU"/>
        </w:rPr>
        <w:br/>
      </w: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D714AD" w:rsidRPr="009B4568" w:rsidRDefault="005A4053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Проявления внутренних и внешних процессов образования рельефа. Движение литосферных плит.</w:t>
      </w:r>
    </w:p>
    <w:p w:rsidR="00D714AD" w:rsidRPr="009B4568" w:rsidRDefault="005A4053">
      <w:pPr>
        <w:autoSpaceDE w:val="0"/>
        <w:autoSpaceDN w:val="0"/>
        <w:spacing w:before="70" w:after="0" w:line="281" w:lineRule="auto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вулканов и причины землетрясений. Шкалы измерения силы и интенсивности 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D714AD" w:rsidRPr="009B4568" w:rsidRDefault="005A4053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D714AD" w:rsidRPr="009B4568" w:rsidRDefault="005A405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D714AD" w:rsidRPr="009B4568" w:rsidRDefault="005A405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D714AD" w:rsidRPr="009B4568" w:rsidRDefault="005A4053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1. Описание горной системы или равнины по физической карте.</w:t>
      </w:r>
    </w:p>
    <w:p w:rsidR="00D714AD" w:rsidRPr="009B4568" w:rsidRDefault="005A4053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Заключение 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Практикум «Сезонные изменения в природе своей местности»</w:t>
      </w:r>
    </w:p>
    <w:p w:rsidR="00D714AD" w:rsidRPr="009B4568" w:rsidRDefault="00D714AD">
      <w:pPr>
        <w:rPr>
          <w:lang w:val="ru-RU"/>
        </w:rPr>
        <w:sectPr w:rsidR="00D714AD" w:rsidRPr="009B4568">
          <w:pgSz w:w="11900" w:h="16840"/>
          <w:pgMar w:top="286" w:right="668" w:bottom="42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D714AD" w:rsidRPr="009B4568" w:rsidRDefault="00D714AD">
      <w:pPr>
        <w:autoSpaceDE w:val="0"/>
        <w:autoSpaceDN w:val="0"/>
        <w:spacing w:after="78" w:line="220" w:lineRule="exact"/>
        <w:rPr>
          <w:lang w:val="ru-RU"/>
        </w:rPr>
      </w:pPr>
    </w:p>
    <w:p w:rsidR="00D714AD" w:rsidRPr="009B4568" w:rsidRDefault="005A4053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D714AD" w:rsidRPr="009B4568" w:rsidRDefault="005A4053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1. Анализ результатов фенологических наблюдений и наблюдений за погодой.</w:t>
      </w:r>
    </w:p>
    <w:p w:rsidR="00D714AD" w:rsidRPr="009B4568" w:rsidRDefault="00D714AD">
      <w:pPr>
        <w:rPr>
          <w:lang w:val="ru-RU"/>
        </w:rPr>
        <w:sectPr w:rsidR="00D714AD" w:rsidRPr="009B4568">
          <w:pgSz w:w="11900" w:h="16840"/>
          <w:pgMar w:top="298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D714AD" w:rsidRPr="009B4568" w:rsidRDefault="00D714AD">
      <w:pPr>
        <w:autoSpaceDE w:val="0"/>
        <w:autoSpaceDN w:val="0"/>
        <w:spacing w:after="78" w:line="220" w:lineRule="exact"/>
        <w:rPr>
          <w:lang w:val="ru-RU"/>
        </w:rPr>
      </w:pPr>
    </w:p>
    <w:p w:rsidR="00D714AD" w:rsidRPr="009B4568" w:rsidRDefault="005A4053">
      <w:pPr>
        <w:autoSpaceDE w:val="0"/>
        <w:autoSpaceDN w:val="0"/>
        <w:spacing w:after="0" w:line="230" w:lineRule="auto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D714AD" w:rsidRPr="009B4568" w:rsidRDefault="005A4053">
      <w:pPr>
        <w:autoSpaceDE w:val="0"/>
        <w:autoSpaceDN w:val="0"/>
        <w:spacing w:before="346" w:after="0" w:line="230" w:lineRule="auto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714AD" w:rsidRPr="009B4568" w:rsidRDefault="005A4053">
      <w:pPr>
        <w:autoSpaceDE w:val="0"/>
        <w:autoSpaceDN w:val="0"/>
        <w:spacing w:before="166" w:after="0"/>
        <w:ind w:firstLine="18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714AD" w:rsidRPr="009B4568" w:rsidRDefault="005A4053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</w:t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: осознание российской гражданской идентичности в 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D714AD" w:rsidRPr="009B4568" w:rsidRDefault="005A4053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D714AD" w:rsidRPr="009B4568" w:rsidRDefault="005A4053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D714AD" w:rsidRPr="009B4568" w:rsidRDefault="005A4053">
      <w:pPr>
        <w:autoSpaceDE w:val="0"/>
        <w:autoSpaceDN w:val="0"/>
        <w:spacing w:before="192" w:after="0"/>
        <w:ind w:right="432" w:firstLine="180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D714AD" w:rsidRPr="009B4568" w:rsidRDefault="005A4053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</w:t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D714AD" w:rsidRPr="009B4568" w:rsidRDefault="005A4053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</w:p>
    <w:p w:rsidR="00D714AD" w:rsidRPr="009B4568" w:rsidRDefault="00D714AD">
      <w:pPr>
        <w:rPr>
          <w:lang w:val="ru-RU"/>
        </w:rPr>
        <w:sectPr w:rsidR="00D714AD" w:rsidRPr="009B4568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714AD" w:rsidRPr="009B4568" w:rsidRDefault="00D714AD">
      <w:pPr>
        <w:autoSpaceDE w:val="0"/>
        <w:autoSpaceDN w:val="0"/>
        <w:spacing w:after="66" w:line="220" w:lineRule="exact"/>
        <w:rPr>
          <w:lang w:val="ru-RU"/>
        </w:rPr>
      </w:pPr>
    </w:p>
    <w:p w:rsidR="00D714AD" w:rsidRPr="009B4568" w:rsidRDefault="005A4053">
      <w:pPr>
        <w:autoSpaceDE w:val="0"/>
        <w:autoSpaceDN w:val="0"/>
        <w:spacing w:after="0" w:line="283" w:lineRule="auto"/>
        <w:ind w:right="144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D714AD" w:rsidRPr="009B4568" w:rsidRDefault="005A4053">
      <w:pPr>
        <w:autoSpaceDE w:val="0"/>
        <w:autoSpaceDN w:val="0"/>
        <w:spacing w:before="190" w:after="0" w:line="286" w:lineRule="auto"/>
        <w:ind w:right="144" w:firstLine="180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Трудового воспитания: </w:t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D714AD" w:rsidRPr="009B4568" w:rsidRDefault="005A4053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714AD" w:rsidRPr="009B4568" w:rsidRDefault="005A4053">
      <w:pPr>
        <w:autoSpaceDE w:val="0"/>
        <w:autoSpaceDN w:val="0"/>
        <w:spacing w:before="262" w:after="0" w:line="230" w:lineRule="auto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714AD" w:rsidRPr="009B4568" w:rsidRDefault="005A4053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9B4568">
        <w:rPr>
          <w:lang w:val="ru-RU"/>
        </w:rPr>
        <w:tab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в том числе:</w:t>
      </w:r>
    </w:p>
    <w:p w:rsidR="00D714AD" w:rsidRPr="009B4568" w:rsidRDefault="005A4053">
      <w:pPr>
        <w:autoSpaceDE w:val="0"/>
        <w:autoSpaceDN w:val="0"/>
        <w:spacing w:before="190" w:after="0" w:line="262" w:lineRule="auto"/>
        <w:ind w:left="180" w:right="3600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познавательными действиями: Базовые логические действия</w:t>
      </w:r>
    </w:p>
    <w:p w:rsidR="00D714AD" w:rsidRPr="009B4568" w:rsidRDefault="005A4053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географических объектов, процессов и явлений;</w:t>
      </w:r>
    </w:p>
    <w:p w:rsidR="00D714AD" w:rsidRPr="009B4568" w:rsidRDefault="005A4053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D714AD" w:rsidRPr="009B4568" w:rsidRDefault="005A4053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D714AD" w:rsidRPr="009B4568" w:rsidRDefault="005A4053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географической информации, данных, необходимых для решения поставленной задачи;</w:t>
      </w:r>
    </w:p>
    <w:p w:rsidR="00D714AD" w:rsidRPr="009B4568" w:rsidRDefault="005A4053">
      <w:pPr>
        <w:autoSpaceDE w:val="0"/>
        <w:autoSpaceDN w:val="0"/>
        <w:spacing w:before="190" w:after="0"/>
        <w:ind w:left="42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D714AD" w:rsidRPr="009B4568" w:rsidRDefault="005A4053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714AD" w:rsidRPr="009B4568" w:rsidRDefault="005A405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</w:p>
    <w:p w:rsidR="00D714AD" w:rsidRPr="009B4568" w:rsidRDefault="00D714AD">
      <w:pPr>
        <w:rPr>
          <w:lang w:val="ru-RU"/>
        </w:rPr>
        <w:sectPr w:rsidR="00D714AD" w:rsidRPr="009B4568">
          <w:pgSz w:w="11900" w:h="16840"/>
          <w:pgMar w:top="286" w:right="782" w:bottom="378" w:left="666" w:header="720" w:footer="720" w:gutter="0"/>
          <w:cols w:space="720" w:equalWidth="0">
            <w:col w:w="10452" w:space="0"/>
          </w:cols>
          <w:docGrid w:linePitch="360"/>
        </w:sectPr>
      </w:pPr>
    </w:p>
    <w:p w:rsidR="00D714AD" w:rsidRPr="009B4568" w:rsidRDefault="00D714AD">
      <w:pPr>
        <w:autoSpaceDE w:val="0"/>
        <w:autoSpaceDN w:val="0"/>
        <w:spacing w:after="132" w:line="220" w:lineRule="exact"/>
        <w:rPr>
          <w:lang w:val="ru-RU"/>
        </w:rPr>
      </w:pPr>
    </w:p>
    <w:p w:rsidR="00D714AD" w:rsidRPr="009B4568" w:rsidRDefault="005A4053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географические вопросы как исследовательский инструмент познания;</w:t>
      </w:r>
    </w:p>
    <w:p w:rsidR="00D714AD" w:rsidRPr="009B4568" w:rsidRDefault="005A4053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географические вопросы, фиксирующие разрыв между реальным и 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желательным состоянием ситуации, объекта, и самостоятельно устанавливать искомое и данное;</w:t>
      </w:r>
    </w:p>
    <w:p w:rsidR="00D714AD" w:rsidRPr="009B4568" w:rsidRDefault="005A4053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D714AD" w:rsidRPr="009B4568" w:rsidRDefault="005A4053">
      <w:pPr>
        <w:autoSpaceDE w:val="0"/>
        <w:autoSpaceDN w:val="0"/>
        <w:spacing w:before="190" w:after="0"/>
        <w:ind w:left="240" w:right="144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D714AD" w:rsidRPr="009B4568" w:rsidRDefault="005A4053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достоверность информации, полученной в ходе </w:t>
      </w:r>
      <w:proofErr w:type="spellStart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гео</w:t>
      </w:r>
      <w:proofErr w:type="spell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​графического исследования;</w:t>
      </w:r>
    </w:p>
    <w:p w:rsidR="00D714AD" w:rsidRPr="009B4568" w:rsidRDefault="005A4053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D714AD" w:rsidRPr="009B4568" w:rsidRDefault="005A4053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D714AD" w:rsidRPr="009B4568" w:rsidRDefault="005A4053">
      <w:pPr>
        <w:autoSpaceDE w:val="0"/>
        <w:autoSpaceDN w:val="0"/>
        <w:spacing w:before="178" w:after="0" w:line="230" w:lineRule="auto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</w:t>
      </w:r>
    </w:p>
    <w:p w:rsidR="00D714AD" w:rsidRPr="009B4568" w:rsidRDefault="005A4053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D714AD" w:rsidRPr="009B4568" w:rsidRDefault="005A4053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 и интерпретировать географическую информацию различных видов и форм представления;</w:t>
      </w:r>
    </w:p>
    <w:p w:rsidR="00D714AD" w:rsidRPr="009B4568" w:rsidRDefault="005A4053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D714AD" w:rsidRPr="009B4568" w:rsidRDefault="005A4053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географической информации;</w:t>
      </w:r>
    </w:p>
    <w:p w:rsidR="00D714AD" w:rsidRPr="009B4568" w:rsidRDefault="005A4053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географической информации по критериям, предложенным учителем или сформулированным самостоятельно;</w:t>
      </w:r>
    </w:p>
    <w:p w:rsidR="00D714AD" w:rsidRPr="009B4568" w:rsidRDefault="005A4053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систематизировать географическую информацию в разных формах.</w:t>
      </w:r>
    </w:p>
    <w:p w:rsidR="00D714AD" w:rsidRPr="009B4568" w:rsidRDefault="005A4053">
      <w:pPr>
        <w:autoSpaceDE w:val="0"/>
        <w:autoSpaceDN w:val="0"/>
        <w:spacing w:before="180" w:after="0" w:line="230" w:lineRule="auto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коммуникативными действиями:</w:t>
      </w:r>
    </w:p>
    <w:p w:rsidR="00D714AD" w:rsidRPr="009B4568" w:rsidRDefault="005A4053">
      <w:pPr>
        <w:autoSpaceDE w:val="0"/>
        <w:autoSpaceDN w:val="0"/>
        <w:spacing w:before="190" w:after="0" w:line="230" w:lineRule="auto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</w:t>
      </w:r>
    </w:p>
    <w:p w:rsidR="00D714AD" w:rsidRPr="009B4568" w:rsidRDefault="005A4053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D714AD" w:rsidRPr="009B4568" w:rsidRDefault="005A4053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714AD" w:rsidRPr="009B4568" w:rsidRDefault="005A4053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D714AD" w:rsidRPr="009B4568" w:rsidRDefault="005A4053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исследования или проекта.</w:t>
      </w:r>
    </w:p>
    <w:p w:rsidR="00D714AD" w:rsidRPr="009B4568" w:rsidRDefault="005A4053">
      <w:pPr>
        <w:autoSpaceDE w:val="0"/>
        <w:autoSpaceDN w:val="0"/>
        <w:spacing w:before="178" w:after="0" w:line="230" w:lineRule="auto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 (сотрудничество)</w:t>
      </w:r>
    </w:p>
    <w:p w:rsidR="00D714AD" w:rsidRPr="009B4568" w:rsidRDefault="005A4053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 при выполнении учебных географических</w:t>
      </w:r>
    </w:p>
    <w:p w:rsidR="00D714AD" w:rsidRPr="009B4568" w:rsidRDefault="00D714AD">
      <w:pPr>
        <w:rPr>
          <w:lang w:val="ru-RU"/>
        </w:rPr>
        <w:sectPr w:rsidR="00D714AD" w:rsidRPr="009B4568">
          <w:pgSz w:w="11900" w:h="16840"/>
          <w:pgMar w:top="352" w:right="794" w:bottom="324" w:left="846" w:header="720" w:footer="720" w:gutter="0"/>
          <w:cols w:space="720" w:equalWidth="0">
            <w:col w:w="10260" w:space="0"/>
          </w:cols>
          <w:docGrid w:linePitch="360"/>
        </w:sectPr>
      </w:pPr>
    </w:p>
    <w:p w:rsidR="00D714AD" w:rsidRPr="009B4568" w:rsidRDefault="00D714AD">
      <w:pPr>
        <w:autoSpaceDE w:val="0"/>
        <w:autoSpaceDN w:val="0"/>
        <w:spacing w:after="66" w:line="220" w:lineRule="exact"/>
        <w:rPr>
          <w:lang w:val="ru-RU"/>
        </w:rPr>
      </w:pPr>
    </w:p>
    <w:p w:rsidR="00D714AD" w:rsidRPr="009B4568" w:rsidRDefault="005A4053">
      <w:pPr>
        <w:autoSpaceDE w:val="0"/>
        <w:autoSpaceDN w:val="0"/>
        <w:spacing w:after="0" w:line="262" w:lineRule="auto"/>
        <w:ind w:left="42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714AD" w:rsidRPr="009B4568" w:rsidRDefault="005A4053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714AD" w:rsidRPr="009B4568" w:rsidRDefault="005A4053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ответственности.</w:t>
      </w:r>
    </w:p>
    <w:p w:rsidR="00D714AD" w:rsidRPr="009B4568" w:rsidRDefault="005A4053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учебными регулятивными действиями:</w:t>
      </w:r>
    </w:p>
    <w:p w:rsidR="00D714AD" w:rsidRPr="009B4568" w:rsidRDefault="005A4053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</w:t>
      </w:r>
    </w:p>
    <w:p w:rsidR="00D714AD" w:rsidRPr="009B4568" w:rsidRDefault="005A4053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D714AD" w:rsidRPr="009B4568" w:rsidRDefault="005A4053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D714AD" w:rsidRPr="009B4568" w:rsidRDefault="005A405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 (рефлексия)</w:t>
      </w:r>
    </w:p>
    <w:p w:rsidR="00D714AD" w:rsidRPr="009B4568" w:rsidRDefault="005A405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самоконтроля и рефлексии;</w:t>
      </w:r>
    </w:p>
    <w:p w:rsidR="00D714AD" w:rsidRPr="009B4568" w:rsidRDefault="005A4053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) результатов деятельности, давать оценку приобретённому опыту;</w:t>
      </w:r>
    </w:p>
    <w:p w:rsidR="00D714AD" w:rsidRPr="009B4568" w:rsidRDefault="005A4053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714AD" w:rsidRPr="009B4568" w:rsidRDefault="005A405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</w:t>
      </w:r>
    </w:p>
    <w:p w:rsidR="00D714AD" w:rsidRPr="009B4568" w:rsidRDefault="005A4053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>Принятие себя и других</w:t>
      </w:r>
    </w:p>
    <w:p w:rsidR="00D714AD" w:rsidRPr="009B4568" w:rsidRDefault="005A4053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мнению;</w:t>
      </w:r>
    </w:p>
    <w:p w:rsidR="00D714AD" w:rsidRPr="009B4568" w:rsidRDefault="005A4053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признавать своё право на ошибку и такое же право другого.</w:t>
      </w:r>
    </w:p>
    <w:p w:rsidR="00D714AD" w:rsidRPr="009B4568" w:rsidRDefault="005A4053">
      <w:pPr>
        <w:autoSpaceDE w:val="0"/>
        <w:autoSpaceDN w:val="0"/>
        <w:spacing w:before="324" w:after="0" w:line="230" w:lineRule="auto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714AD" w:rsidRPr="009B4568" w:rsidRDefault="005A4053">
      <w:pPr>
        <w:autoSpaceDE w:val="0"/>
        <w:autoSpaceDN w:val="0"/>
        <w:spacing w:before="226" w:after="0" w:line="262" w:lineRule="auto"/>
        <w:ind w:left="42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географических объектов, процессов и явлений, изучаемых различными ветвями географической науки;</w:t>
      </w:r>
    </w:p>
    <w:p w:rsidR="00D714AD" w:rsidRPr="009B4568" w:rsidRDefault="005A405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методов исследования, применяемых в географии;</w:t>
      </w:r>
    </w:p>
    <w:p w:rsidR="00D714AD" w:rsidRPr="009B4568" w:rsidRDefault="005A4053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источники географической информации (картографические, текстовые, видео и фотоизображения, </w:t>
      </w:r>
      <w:proofErr w:type="spellStart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D714AD" w:rsidRPr="009B4568" w:rsidRDefault="005A4053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D714AD" w:rsidRPr="009B4568" w:rsidRDefault="005A405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</w:p>
    <w:p w:rsidR="00D714AD" w:rsidRPr="009B4568" w:rsidRDefault="005A4053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</w:p>
    <w:p w:rsidR="00D714AD" w:rsidRPr="009B4568" w:rsidRDefault="00D714AD">
      <w:pPr>
        <w:rPr>
          <w:lang w:val="ru-RU"/>
        </w:rPr>
        <w:sectPr w:rsidR="00D714AD" w:rsidRPr="009B4568">
          <w:pgSz w:w="11900" w:h="16840"/>
          <w:pgMar w:top="286" w:right="818" w:bottom="308" w:left="666" w:header="720" w:footer="720" w:gutter="0"/>
          <w:cols w:space="720" w:equalWidth="0">
            <w:col w:w="10416" w:space="0"/>
          </w:cols>
          <w:docGrid w:linePitch="360"/>
        </w:sectPr>
      </w:pPr>
    </w:p>
    <w:p w:rsidR="00D714AD" w:rsidRPr="009B4568" w:rsidRDefault="00D714AD">
      <w:pPr>
        <w:autoSpaceDE w:val="0"/>
        <w:autoSpaceDN w:val="0"/>
        <w:spacing w:after="138" w:line="220" w:lineRule="exact"/>
        <w:rPr>
          <w:lang w:val="ru-RU"/>
        </w:rPr>
      </w:pPr>
    </w:p>
    <w:p w:rsidR="00D714AD" w:rsidRPr="009B4568" w:rsidRDefault="005A4053">
      <w:pPr>
        <w:autoSpaceDE w:val="0"/>
        <w:autoSpaceDN w:val="0"/>
        <w:spacing w:after="0" w:line="348" w:lineRule="auto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</w:t>
      </w:r>
      <w:proofErr w:type="spellStart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) факты, 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</w:t>
      </w:r>
      <w:proofErr w:type="spellStart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) факты, 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определять направления, расстояния по плану местности и по географическим картам, географические координаты по географическим картам;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задач;—  применять понятия «план местности», «географическая карта», «аэрофотоснимок»,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«план местности» и «географическая карта», параллель» и «меридиан»;—   приводить примеры влияния Солнца на мир живой и неживой природы;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смены дня и ночи и времён года;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местности на основе анализа данных наблюдений; описывать внутреннее строение Земли;—   различать понятия «земная кора»; «ядро», «мантия»; «минерал» и «горная порода»;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«материковая» и «океаническая» земная кора;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различать изученные минералы и горные породы, материковую и океаническую земную кору;—  показывать на карте и обозначать на контурной карте материки и океаны, крупные формы рельефа Земли;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различать горы и равнины;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формы рельефа суши по высоте и по внешнему облику;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называть причины землетрясений и вулканических извержений;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«литосфера», «землетрясение», «вулкан», «литосферная плита»,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«эпицентр землетрясения» и «очаг землетрясения» для решения учебных и (или) практико-ориентированных задач;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понятия «эпицентр землетрясения» и «очаг землетрясения» для решения 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познавательных задач;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проявления в окружающем мире внутренних и внешних процессов </w:t>
      </w:r>
      <w:r w:rsidRPr="009B4568">
        <w:rPr>
          <w:lang w:val="ru-RU"/>
        </w:rPr>
        <w:br/>
      </w:r>
      <w:proofErr w:type="spellStart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: вулканизма, землетрясений; физического, химического и биологического видов выветривания;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 классифицировать острова по происхождению;</w:t>
      </w:r>
    </w:p>
    <w:p w:rsidR="00D714AD" w:rsidRPr="009B4568" w:rsidRDefault="00D714AD">
      <w:pPr>
        <w:rPr>
          <w:lang w:val="ru-RU"/>
        </w:rPr>
        <w:sectPr w:rsidR="00D714AD" w:rsidRPr="009B4568">
          <w:pgSz w:w="11900" w:h="16840"/>
          <w:pgMar w:top="358" w:right="710" w:bottom="452" w:left="1086" w:header="720" w:footer="720" w:gutter="0"/>
          <w:cols w:space="720" w:equalWidth="0">
            <w:col w:w="10104" w:space="0"/>
          </w:cols>
          <w:docGrid w:linePitch="360"/>
        </w:sectPr>
      </w:pPr>
    </w:p>
    <w:p w:rsidR="00D714AD" w:rsidRPr="009B4568" w:rsidRDefault="00D714AD">
      <w:pPr>
        <w:autoSpaceDE w:val="0"/>
        <w:autoSpaceDN w:val="0"/>
        <w:spacing w:after="108" w:line="220" w:lineRule="exact"/>
        <w:rPr>
          <w:lang w:val="ru-RU"/>
        </w:rPr>
      </w:pPr>
    </w:p>
    <w:p w:rsidR="00D714AD" w:rsidRPr="009B4568" w:rsidRDefault="005A4053">
      <w:pPr>
        <w:autoSpaceDE w:val="0"/>
        <w:autoSpaceDN w:val="0"/>
        <w:spacing w:after="0" w:line="331" w:lineRule="auto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опасных природных явлений в литосфере и средств их предупреждения;—  приводить примеры изменений в литосфере в результате деятельности человека на примере своей местности, России и мира;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действия внешних процессов </w:t>
      </w:r>
      <w:proofErr w:type="spellStart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наличия полезных ископаемых в своей местности;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E73EE2" w:rsidRDefault="00E73EE2">
      <w:pPr>
        <w:rPr>
          <w:lang w:val="ru-RU"/>
        </w:rPr>
      </w:pPr>
      <w:r>
        <w:rPr>
          <w:lang w:val="ru-RU"/>
        </w:rPr>
        <w:br w:type="page"/>
      </w:r>
    </w:p>
    <w:p w:rsidR="00D714AD" w:rsidRPr="009B4568" w:rsidRDefault="00D714AD">
      <w:pPr>
        <w:rPr>
          <w:lang w:val="ru-RU"/>
        </w:rPr>
        <w:sectPr w:rsidR="00D714AD" w:rsidRPr="009B4568">
          <w:pgSz w:w="11900" w:h="16840"/>
          <w:pgMar w:top="328" w:right="830" w:bottom="1440" w:left="1086" w:header="720" w:footer="720" w:gutter="0"/>
          <w:cols w:space="720" w:equalWidth="0">
            <w:col w:w="9984" w:space="0"/>
          </w:cols>
          <w:docGrid w:linePitch="360"/>
        </w:sectPr>
      </w:pPr>
    </w:p>
    <w:p w:rsidR="00D714AD" w:rsidRPr="009B4568" w:rsidRDefault="00D714AD">
      <w:pPr>
        <w:autoSpaceDE w:val="0"/>
        <w:autoSpaceDN w:val="0"/>
        <w:spacing w:after="64" w:line="220" w:lineRule="exact"/>
        <w:rPr>
          <w:lang w:val="ru-RU"/>
        </w:rPr>
      </w:pPr>
    </w:p>
    <w:p w:rsidR="00D714AD" w:rsidRDefault="005A4053">
      <w:pPr>
        <w:autoSpaceDE w:val="0"/>
        <w:autoSpaceDN w:val="0"/>
        <w:spacing w:after="594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392"/>
        <w:gridCol w:w="530"/>
        <w:gridCol w:w="1104"/>
        <w:gridCol w:w="1140"/>
        <w:gridCol w:w="866"/>
        <w:gridCol w:w="7288"/>
        <w:gridCol w:w="1404"/>
        <w:gridCol w:w="1382"/>
      </w:tblGrid>
      <w:tr w:rsidR="00D714AD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78" w:after="0" w:line="247" w:lineRule="auto"/>
              <w:ind w:left="72" w:right="264"/>
              <w:jc w:val="both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ind w:left="7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7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D714AD" w:rsidTr="00433085">
        <w:trPr>
          <w:trHeight w:hRule="exact" w:val="567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AD" w:rsidRDefault="00D714A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AD" w:rsidRDefault="00D714AD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AD" w:rsidRDefault="00D714A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AD" w:rsidRDefault="00D714A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AD" w:rsidRDefault="00D714A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AD" w:rsidRDefault="00D714AD"/>
        </w:tc>
      </w:tr>
      <w:tr w:rsidR="00D714AD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Географическое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Земли</w:t>
            </w:r>
            <w:proofErr w:type="spellEnd"/>
          </w:p>
        </w:tc>
      </w:tr>
      <w:tr w:rsidR="00D714AD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Введение.</w:t>
            </w:r>
          </w:p>
          <w:p w:rsidR="00D714AD" w:rsidRPr="009B4568" w:rsidRDefault="005A4053">
            <w:pPr>
              <w:autoSpaceDE w:val="0"/>
              <w:autoSpaceDN w:val="0"/>
              <w:spacing w:before="18" w:after="0" w:line="245" w:lineRule="auto"/>
              <w:ind w:left="72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География - наука о планете Земля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6" w:after="0" w:line="233" w:lineRule="auto"/>
              <w:ind w:left="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05.09.2022 12.09.2022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географических объектов, процессов и явлений, изучаемых различными ветвями географической науки; приводить примеры методов исследований, применяемых в географии;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в тексте аргументы, подтверждающие тот или иной тезис (нахождение в тексте параграфа или специально подобранном тексте информацию, подтверждающую то, что люди обладали географическими знаниями ещё до того, как география появилась как наука);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714AD">
        <w:trPr>
          <w:trHeight w:hRule="exact" w:val="3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открытий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6" w:after="0" w:line="233" w:lineRule="auto"/>
              <w:ind w:left="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19.09.2022 07.11.2022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вклад великих путешественников в географическое изучение Земли, описывать и сравнивать маршруты их путешествий;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вклад российских путешественников и исследователей в географическое изучение Земли, описывать маршруты их путешествий;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этапы географического изучения Земли (в древности, в эпоху Средневековья, в эпоху Великих географических открытий,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XVII</w:t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вв</w:t>
            </w:r>
            <w:proofErr w:type="spellEnd"/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, современные географические исследования и открытия);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способы получения географической информации на разных этапах географического изучения Земли;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географические карты (при выполнении практической работы № 3);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текстовую информацию в графической форме (при выполнении практической работы № 1); находить в различных источниках, интегрировать, интерпретировать и использовать информацию необходимую для решения поставленной задачи, в том числе позволяющие оценить вклад российских путешественников и исследователей в развитие знаний о Земле;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в картографических источниках аргументы, обосновывающие ответы на вопросы (при выполнении практической работы № 2);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выбирать способы представления информации в картографической форме (при выполнении практических работ № 1);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714AD">
        <w:trPr>
          <w:trHeight w:hRule="exact" w:val="348"/>
        </w:trPr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6" w:after="0" w:line="233" w:lineRule="auto"/>
              <w:ind w:left="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3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D714AD"/>
        </w:tc>
      </w:tr>
      <w:tr w:rsidR="00D714A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Изображения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земной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поверхности</w:t>
            </w:r>
            <w:proofErr w:type="spellEnd"/>
          </w:p>
        </w:tc>
      </w:tr>
      <w:tr w:rsidR="00D714AD">
        <w:trPr>
          <w:trHeight w:hRule="exact" w:val="28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местности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ind w:left="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14.11.2022 19.12.2022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«план местности», «аэрофотоснимок», «ориентирование на местности», «стороны горизонта», «горизонтали», «масштаб», «условные знаки» для решения учебных и (или) практико-ориентированных задач;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 плану расстояния между объектами на местности (при выполнении практической работы№ 1);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направления по плану (при выполнении практической работы № 1);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ориентироваться на местности по плану и с помощью планов местности в мобильных приложениях; сравнивать абсолютные и относительные высоты объектов с помощью плана местности;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описание маршрута по плану местности (при выполнении практической работы № 2); проводить по плану несложное географическое исследование (при выполнении практической работы №2);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причины достижения (</w:t>
            </w:r>
            <w:proofErr w:type="spellStart"/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недостижения</w:t>
            </w:r>
            <w:proofErr w:type="spellEnd"/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результатов деятельности, давать оценку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приобретённому опыту; оценивать соответствие результата цели (</w:t>
            </w:r>
            <w:proofErr w:type="spellStart"/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привыпонении</w:t>
            </w:r>
            <w:proofErr w:type="spellEnd"/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практической работы №2);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D714AD" w:rsidRDefault="00D714AD">
      <w:pPr>
        <w:autoSpaceDE w:val="0"/>
        <w:autoSpaceDN w:val="0"/>
        <w:spacing w:after="0" w:line="14" w:lineRule="exact"/>
      </w:pPr>
    </w:p>
    <w:p w:rsidR="00D714AD" w:rsidRDefault="00D714AD">
      <w:pPr>
        <w:sectPr w:rsidR="00D714AD" w:rsidSect="00E73EE2">
          <w:pgSz w:w="16840" w:h="11900" w:orient="landscape"/>
          <w:pgMar w:top="484" w:right="666" w:bottom="282" w:left="640" w:header="720" w:footer="720" w:gutter="0"/>
          <w:cols w:space="720" w:equalWidth="0">
            <w:col w:w="15892" w:space="0"/>
          </w:cols>
          <w:docGrid w:linePitch="360"/>
        </w:sectPr>
      </w:pPr>
    </w:p>
    <w:p w:rsidR="00D714AD" w:rsidRDefault="00D714A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392"/>
        <w:gridCol w:w="530"/>
        <w:gridCol w:w="1104"/>
        <w:gridCol w:w="1140"/>
        <w:gridCol w:w="866"/>
        <w:gridCol w:w="7288"/>
        <w:gridCol w:w="1404"/>
        <w:gridCol w:w="1382"/>
      </w:tblGrid>
      <w:tr w:rsidR="00D714AD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карты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ind w:left="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26.12.2022 30.01.2023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понятия «параллель» и «меридиан»;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направления, расстояния и географические координаты по картам (при выполнении практических работ № 1, 2);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сравнивать абсолютные высоты географических объектов, сравнивать глубины морей и океанов по физическим картам;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различия результатов измерений расстояний между объектами по картам при помощи масштаба и при помощи градусной сети;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понятия «план местности» и «географическая карта»;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«географическая карта», «параллель», «меридиан» для решения учебных и (или) практико-ориентированных задач;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использования в различных жизненных ситуациях и хозяйственной деятельности людей географических карт, планов местности и геоинформационных систем (ГИС);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714AD">
        <w:trPr>
          <w:trHeight w:hRule="exact" w:val="348"/>
        </w:trPr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6" w:after="0" w:line="233" w:lineRule="auto"/>
              <w:ind w:left="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3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D714AD"/>
        </w:tc>
      </w:tr>
      <w:tr w:rsidR="00D714AD" w:rsidRPr="00E73EE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3. Земля - планета Солнечной системы</w:t>
            </w:r>
          </w:p>
        </w:tc>
      </w:tr>
      <w:tr w:rsidR="00D714AD" w:rsidTr="00433085">
        <w:trPr>
          <w:trHeight w:hRule="exact" w:val="53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Земля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планета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Солнечной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системы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6" w:after="0" w:line="233" w:lineRule="auto"/>
              <w:ind w:left="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06.02.2023 06.03.2023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планет земной группы;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Землю и планеты Солнечной системы по заданным основаниям, связав с реальными ситуациями — освоения космоса;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влияние формы Земли на различие в количестве солнечного тепла, получаемого земной поверхностью на разных широтах;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понятия «земная ось», «географические полюсы», «тропики», «экватор», «полярные </w:t>
            </w:r>
            <w:proofErr w:type="spellStart"/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круги»,«пояса</w:t>
            </w:r>
            <w:proofErr w:type="spellEnd"/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освещённости»; «дни равноденствия и солнцестояния» при решении задач: указания параллелей, на которых Солнце находится в зените в дни равноденствий и солнцестояний; сравнивать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продолжительность светового дня в дни равноденствий и солнцестояний в Северном и Южном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полушариях;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смену времён года на Земле движением Земли вокруг Солнца и постоянным наклоном земной оси к плоскости орбиты;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суточное вращение Земли осевым вращением Земли;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различия в продолжительности светового дня в течение года на разных широтах;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влияния формы, размеров и движений Земли на мир живой и неживой природы;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 (при выполнении практической работы № 1);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закономерности изменения продолжительности светового дня от экватора к полюсам в дни солнцестояний на основе предоставленных данных;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в тексте аргументы, подтверждающие различные гипотезы происхождения Земли при анализе одного-двух источников информации, предложенных учителем;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свои суждения с суждениями других участников дискуссии о происхождении планет, обнаруживать различие и сходство позиций задавать вопросы по существу обсуждаемой темы во время дискуссии;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различать научную гипотезу и научный факт;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6" w:after="0" w:line="250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714AD">
        <w:trPr>
          <w:trHeight w:hRule="exact" w:val="348"/>
        </w:trPr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ind w:left="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D714AD"/>
        </w:tc>
      </w:tr>
      <w:tr w:rsidR="00D714AD">
        <w:trPr>
          <w:trHeight w:hRule="exact" w:val="33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6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Оболочки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Земли</w:t>
            </w:r>
            <w:proofErr w:type="spellEnd"/>
          </w:p>
        </w:tc>
      </w:tr>
    </w:tbl>
    <w:p w:rsidR="00D714AD" w:rsidRDefault="00D714AD">
      <w:pPr>
        <w:autoSpaceDE w:val="0"/>
        <w:autoSpaceDN w:val="0"/>
        <w:spacing w:after="0" w:line="14" w:lineRule="exact"/>
      </w:pPr>
    </w:p>
    <w:p w:rsidR="00D714AD" w:rsidRDefault="00D714AD">
      <w:pPr>
        <w:sectPr w:rsidR="00D714AD" w:rsidSect="00E73EE2">
          <w:pgSz w:w="16840" w:h="11900" w:orient="landscape"/>
          <w:pgMar w:top="1150" w:right="666" w:bottom="284" w:left="640" w:header="720" w:footer="720" w:gutter="0"/>
          <w:cols w:space="720" w:equalWidth="0">
            <w:col w:w="15890" w:space="0"/>
          </w:cols>
          <w:docGrid w:linePitch="360"/>
        </w:sectPr>
      </w:pPr>
    </w:p>
    <w:p w:rsidR="00D714AD" w:rsidRDefault="00D714A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392"/>
        <w:gridCol w:w="530"/>
        <w:gridCol w:w="1104"/>
        <w:gridCol w:w="1140"/>
        <w:gridCol w:w="866"/>
        <w:gridCol w:w="7288"/>
        <w:gridCol w:w="1404"/>
        <w:gridCol w:w="1382"/>
      </w:tblGrid>
      <w:tr w:rsidR="00D714AD" w:rsidTr="00433085">
        <w:trPr>
          <w:trHeight w:hRule="exact" w:val="7239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Литосфера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-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каменная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оболочка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Земли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ind w:left="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13.03.2023 15.05.2023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внутренне строение Земли;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изученные минералы и горные породы, различать понятия «ядро», «мантия», «земная </w:t>
            </w:r>
            <w:r w:rsidRPr="009B4568">
              <w:rPr>
                <w:lang w:val="ru-RU"/>
              </w:rPr>
              <w:br/>
            </w:r>
            <w:proofErr w:type="spellStart"/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кора»,«мине</w:t>
            </w:r>
            <w:proofErr w:type="spellEnd"/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рал» и «горная порода»;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материковую и океаническую земную кору; приводить примеры горных пород разного происхождения;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изученные горные породы по происхождению;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проявления в окружающем мире внутренних и внешних процессов </w:t>
            </w:r>
            <w:proofErr w:type="spellStart"/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рельефообразования</w:t>
            </w:r>
            <w:proofErr w:type="spellEnd"/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: вулканизма, землетрясений; физического, химического и биологического видов выветривания;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«литосфера», «землетрясение», «вулкан», «литосферные плиты» для решения учебных и (или) практико-ориентированных задач;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причины землетрясений и вулканических извержений;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опасных природных явлений в литосфере и средств их предупреждения;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и обозначать на контурной карте материки и океаны, крупные формы рельефа Земли, острова различного происхождения;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горы и равнины;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горы и равнины по высоте;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горную систему или равнину по физической карте (при выполнении работы № 1);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действия внешних процессов </w:t>
            </w:r>
            <w:proofErr w:type="spellStart"/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рельефо</w:t>
            </w:r>
            <w:proofErr w:type="spellEnd"/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образования в своей местности;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полезных ископаемых своей местности;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изменений в литосфере в результате деятельности человека на примере своей местности, России и мира;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опасных природных явлений в литосфере;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сходные аргументы, подтверждающие движение литосферных плит, в различных источниках географической информации;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«эпицентр» и «очаг землетрясения» для анализа и интерпретации географической информации различных видов и форм представления;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результатов (примеры изменений в литосфере в результате деятельности человека на примере своей местности, России и мира) в виде презентации;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надёжность географической информации при классификации форм рельефа суши по высоте и по внешнему облику на основе различных источников информации (картины, описания, географической карты) по критериям, предложенным учителем при работе в группе;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ходе организованного учителем обсуждения публично представлять презентацию о профессиях, связанных с литосферой, и оценивать соответствие подготовленной презентации её цели; выражать свою точку зрения относительно влияния рельефа своей местности на жизнь своей семьи;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Контрольная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714AD" w:rsidTr="00433085">
        <w:trPr>
          <w:trHeight w:hRule="exact" w:val="269"/>
        </w:trPr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ind w:left="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3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D714AD"/>
        </w:tc>
      </w:tr>
      <w:tr w:rsidR="00D714A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5.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Заключение</w:t>
            </w:r>
            <w:proofErr w:type="spellEnd"/>
          </w:p>
        </w:tc>
      </w:tr>
      <w:tr w:rsidR="00D714AD">
        <w:trPr>
          <w:trHeight w:hRule="exact" w:val="27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Практикум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«Сезонные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изменения в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природе своей местности»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ind w:left="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22.05.2023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причины и следствия географических явлений;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влияния Солнца на мир живой и неживой природы;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систематизировать результаты наблюдений;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форму представления результатов наблюдений за отдельными компонентами природы; представлять результаты наблюдений в табличной, графической форме, описания);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на основе анализа данных наблюдений эмпирические зависимости между временем года, продолжительностью дня и высотой Солнца над горизонтом, температурой воздуха;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делать предположения, объясняющие результаты наблюдений;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суждения, выражать свою точку зрения о взаимосвязях между изменениями компонентов природы;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подбирать доводы для обоснования своего мнения;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делать предположения, объясняющие результаты наблюдений на основе полученных за год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географических знаний;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D714AD" w:rsidRDefault="00D714AD">
      <w:pPr>
        <w:autoSpaceDE w:val="0"/>
        <w:autoSpaceDN w:val="0"/>
        <w:spacing w:after="0" w:line="14" w:lineRule="exact"/>
      </w:pPr>
    </w:p>
    <w:p w:rsidR="00D714AD" w:rsidRDefault="00D714AD">
      <w:pPr>
        <w:sectPr w:rsidR="00D714AD" w:rsidSect="00E73EE2">
          <w:pgSz w:w="16840" w:h="11900" w:orient="landscape"/>
          <w:pgMar w:top="394" w:right="666" w:bottom="284" w:left="640" w:header="720" w:footer="720" w:gutter="0"/>
          <w:cols w:space="720" w:equalWidth="0">
            <w:col w:w="15890" w:space="0"/>
          </w:cols>
          <w:docGrid w:linePitch="360"/>
        </w:sectPr>
      </w:pPr>
    </w:p>
    <w:p w:rsidR="00D714AD" w:rsidRDefault="00D714A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88"/>
        <w:gridCol w:w="530"/>
        <w:gridCol w:w="1104"/>
        <w:gridCol w:w="1140"/>
        <w:gridCol w:w="10940"/>
      </w:tblGrid>
      <w:tr w:rsidR="00D714AD">
        <w:trPr>
          <w:trHeight w:hRule="exact" w:val="348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ind w:left="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D714AD"/>
        </w:tc>
      </w:tr>
      <w:tr w:rsidR="00D714AD">
        <w:trPr>
          <w:trHeight w:hRule="exact" w:val="348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ind w:left="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D714AD"/>
        </w:tc>
      </w:tr>
      <w:tr w:rsidR="00D714AD">
        <w:trPr>
          <w:trHeight w:hRule="exact" w:val="712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КОЛИЧЕСТВО ЧАСОВ ПО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ind w:left="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D714AD"/>
        </w:tc>
      </w:tr>
    </w:tbl>
    <w:p w:rsidR="00D714AD" w:rsidRDefault="00D714AD">
      <w:pPr>
        <w:autoSpaceDE w:val="0"/>
        <w:autoSpaceDN w:val="0"/>
        <w:spacing w:after="0" w:line="14" w:lineRule="exact"/>
      </w:pPr>
    </w:p>
    <w:p w:rsidR="00D714AD" w:rsidRDefault="00D714AD">
      <w:pPr>
        <w:sectPr w:rsidR="00D714AD" w:rsidSect="00E73EE2">
          <w:pgSz w:w="16840" w:h="11900" w:orient="landscape"/>
          <w:pgMar w:top="1440" w:right="666" w:bottom="284" w:left="640" w:header="720" w:footer="720" w:gutter="0"/>
          <w:cols w:space="720" w:equalWidth="0">
            <w:col w:w="15890" w:space="0"/>
          </w:cols>
          <w:docGrid w:linePitch="360"/>
        </w:sectPr>
      </w:pPr>
    </w:p>
    <w:p w:rsidR="00D714AD" w:rsidRDefault="00D714AD">
      <w:pPr>
        <w:autoSpaceDE w:val="0"/>
        <w:autoSpaceDN w:val="0"/>
        <w:spacing w:after="78" w:line="220" w:lineRule="exact"/>
      </w:pPr>
    </w:p>
    <w:p w:rsidR="00D714AD" w:rsidRDefault="005A4053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D714AD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D714AD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AD" w:rsidRDefault="00D714A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AD" w:rsidRDefault="00D714AD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AD" w:rsidRDefault="00D714A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AD" w:rsidRDefault="00D714AD"/>
        </w:tc>
      </w:tr>
      <w:tr w:rsidR="00D714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Что изучает география?</w:t>
            </w:r>
          </w:p>
          <w:p w:rsidR="00D714AD" w:rsidRPr="009B4568" w:rsidRDefault="005A405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Древо географических наук.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714AD" w:rsidTr="00433085">
        <w:trPr>
          <w:trHeight w:hRule="exact" w:val="30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Географические объекты, процессы и явления.</w:t>
            </w:r>
          </w:p>
          <w:p w:rsidR="00D714AD" w:rsidRPr="009B4568" w:rsidRDefault="005A4053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работа1.</w:t>
            </w:r>
          </w:p>
          <w:p w:rsidR="00D714AD" w:rsidRPr="009B4568" w:rsidRDefault="005A4053">
            <w:pPr>
              <w:autoSpaceDE w:val="0"/>
              <w:autoSpaceDN w:val="0"/>
              <w:spacing w:before="72" w:after="0" w:line="281" w:lineRule="auto"/>
              <w:ind w:left="72" w:right="432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Организация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фенологических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наблюдений в природе: планирование, участие в групповой работе, форма систематизации данных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78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;;</w:t>
            </w:r>
          </w:p>
        </w:tc>
      </w:tr>
      <w:tr w:rsidR="00D714AD" w:rsidTr="00433085">
        <w:trPr>
          <w:trHeight w:hRule="exact" w:val="37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Представления о мире в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древности. Практические работы 2. Обозначение на контурной карте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географических объектов, открытых в разные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периоды.3. Сравнение карт Эратосфена, Птолемея и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современных карт по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предложенным учителем вопросам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714AD" w:rsidTr="00433085">
        <w:trPr>
          <w:trHeight w:hRule="exact" w:val="170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География в эпоху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Средневековья: путешествия и открытия викингов,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древних арабов, русских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землепроходцев.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714AD" w:rsidTr="00433085">
        <w:trPr>
          <w:trHeight w:hRule="exact" w:val="7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03.10.2022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714AD" w:rsidTr="00433085">
        <w:trPr>
          <w:trHeight w:hRule="exact" w:val="69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XVII</w:t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714AD" w:rsidTr="00433085">
        <w:trPr>
          <w:trHeight w:hRule="exact" w:val="7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исследования в ХХ 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714AD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открытия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Новейшего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D714AD" w:rsidRDefault="00D714AD">
      <w:pPr>
        <w:autoSpaceDE w:val="0"/>
        <w:autoSpaceDN w:val="0"/>
        <w:spacing w:after="0" w:line="14" w:lineRule="exact"/>
      </w:pPr>
    </w:p>
    <w:p w:rsidR="00D714AD" w:rsidRDefault="00D714AD">
      <w:pPr>
        <w:sectPr w:rsidR="00D714AD" w:rsidSect="00E73EE2">
          <w:pgSz w:w="11900" w:h="16840"/>
          <w:pgMar w:top="298" w:right="650" w:bottom="6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714AD" w:rsidRDefault="00D714A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D714AD" w:rsidTr="00433085">
        <w:trPr>
          <w:trHeight w:hRule="exact" w:val="171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4.</w:t>
            </w:r>
          </w:p>
          <w:p w:rsidR="00D714AD" w:rsidRPr="009B4568" w:rsidRDefault="005A4053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Обозначение на контурной карте географических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объектов, открытых в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разные периоды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714AD" w:rsidTr="00433085">
        <w:trPr>
          <w:trHeight w:hRule="exact" w:val="70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земной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поверхности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714AD" w:rsidTr="00433085">
        <w:trPr>
          <w:trHeight w:hRule="exact" w:val="71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Условные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714AD" w:rsidTr="00433085">
        <w:trPr>
          <w:trHeight w:hRule="exact" w:val="72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масштаба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714AD">
        <w:trPr>
          <w:trHeight w:hRule="exact" w:val="3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расстояний на местности. Глазомерная, полярная и маршрутная съёмка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местности Практические работы 5. Определение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направлений и расстояний по плану местности 6.</w:t>
            </w:r>
          </w:p>
          <w:p w:rsidR="00D714AD" w:rsidRPr="009B4568" w:rsidRDefault="005A4053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описания маршрута по плану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местности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714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Различия глобуса и географических карт.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714AD" w:rsidTr="00433085">
        <w:trPr>
          <w:trHeight w:hRule="exact" w:val="14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меридианы. Экватор и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нулевой меридиан.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714AD">
        <w:trPr>
          <w:trHeight w:hRule="exact" w:val="48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координаты. Географическая широта и географическая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долгота, их определение на глобусе и картах.</w:t>
            </w:r>
          </w:p>
          <w:p w:rsidR="00D714AD" w:rsidRPr="009B4568" w:rsidRDefault="005A405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Практические работы 7.</w:t>
            </w:r>
          </w:p>
          <w:p w:rsidR="00D714AD" w:rsidRPr="009B4568" w:rsidRDefault="005A4053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направлений и расстояний по карте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полушарий 8. Определение географических координат объектов и определение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объектов по их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географическим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координатам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D714AD" w:rsidRDefault="00D714AD">
      <w:pPr>
        <w:autoSpaceDE w:val="0"/>
        <w:autoSpaceDN w:val="0"/>
        <w:spacing w:after="0" w:line="14" w:lineRule="exact"/>
      </w:pPr>
    </w:p>
    <w:p w:rsidR="00D714AD" w:rsidRDefault="00D714AD">
      <w:pPr>
        <w:sectPr w:rsidR="00D714AD">
          <w:pgSz w:w="11900" w:h="16840"/>
          <w:pgMar w:top="284" w:right="650" w:bottom="44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714AD" w:rsidRDefault="00D714A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D714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на физических картах высот и глубин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714AD" w:rsidTr="00433085">
        <w:trPr>
          <w:trHeight w:hRule="exact" w:val="10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возникновения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Земли.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714AD" w:rsidTr="00433085">
        <w:trPr>
          <w:trHeight w:hRule="exact" w:val="11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Форма, размеры Земли, их географические следствия.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714AD" w:rsidTr="00433085">
        <w:trPr>
          <w:trHeight w:hRule="exact" w:val="138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100" w:after="0"/>
              <w:ind w:left="72" w:right="288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Неравномерное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распределение солнечного света и тепла на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поверхности Земли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714AD">
        <w:trPr>
          <w:trHeight w:hRule="exact" w:val="3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Вращение Земли вокруг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своей оси. Смена дня и ночи на Земле. Практическая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9. Выявление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закономерностей изменения продолжительности дня и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высоты Солнца над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горизонтом в зависимости от географической широты и времени года на территории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714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Влияние Космоса на Землю и жизнь людей.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714A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Литосфера — твёрдая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оболочка Земли. Методы изучения земных глубин.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714AD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100" w:after="0" w:line="262" w:lineRule="auto"/>
              <w:ind w:left="72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Внутреннее строение Земли: ядро, мантия, земная кора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714A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Вещества земной коры: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минералы и горные породы.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пород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20.03.2023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714A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образования рельефа.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714AD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D714AD" w:rsidRDefault="00D714AD">
      <w:pPr>
        <w:autoSpaceDE w:val="0"/>
        <w:autoSpaceDN w:val="0"/>
        <w:spacing w:after="0" w:line="14" w:lineRule="exact"/>
      </w:pPr>
    </w:p>
    <w:p w:rsidR="00D714AD" w:rsidRDefault="00D714AD">
      <w:pPr>
        <w:sectPr w:rsidR="00D714AD">
          <w:pgSz w:w="11900" w:h="16840"/>
          <w:pgMar w:top="284" w:right="650" w:bottom="8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714AD" w:rsidRDefault="00D714A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D714AD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Формы рельефа суши: горы и равнины. Практическая работа 10. Описание горной системы или равнины по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физической карте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714AD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 и литосфера.</w:t>
            </w:r>
          </w:p>
          <w:p w:rsidR="00D714AD" w:rsidRPr="009B4568" w:rsidRDefault="005A4053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71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714AD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Рельеф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Мирового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океана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714AD">
        <w:trPr>
          <w:trHeight w:hRule="exact" w:val="419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100" w:after="0" w:line="288" w:lineRule="auto"/>
              <w:ind w:left="72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Сезонные изменения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продолжительности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светового дня и высоты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Солнца над горизонтом,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температуры воздуха,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поверхностных вод,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растительного и животного мира. Практическая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работа11. Анализ </w:t>
            </w:r>
            <w:r w:rsidRPr="009B4568">
              <w:rPr>
                <w:lang w:val="ru-RU"/>
              </w:rPr>
              <w:br/>
            </w: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результатов фенологических наблюдений и наблюдений за погодой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22.05.2023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100" w:after="0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714AD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D714AD"/>
        </w:tc>
      </w:tr>
      <w:tr w:rsidR="00D714AD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D714A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D714AD"/>
        </w:tc>
      </w:tr>
      <w:tr w:rsidR="00D714AD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D714AD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D714AD"/>
        </w:tc>
      </w:tr>
      <w:tr w:rsidR="00D714AD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Pr="009B4568" w:rsidRDefault="005A405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B456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5A405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714AD" w:rsidRDefault="00D714AD"/>
        </w:tc>
      </w:tr>
    </w:tbl>
    <w:p w:rsidR="00D714AD" w:rsidRDefault="00D714AD">
      <w:pPr>
        <w:autoSpaceDE w:val="0"/>
        <w:autoSpaceDN w:val="0"/>
        <w:spacing w:after="0" w:line="14" w:lineRule="exact"/>
      </w:pPr>
    </w:p>
    <w:p w:rsidR="00D714AD" w:rsidRDefault="00D714AD">
      <w:pPr>
        <w:sectPr w:rsidR="00D714AD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714AD" w:rsidRDefault="00D714AD">
      <w:pPr>
        <w:autoSpaceDE w:val="0"/>
        <w:autoSpaceDN w:val="0"/>
        <w:spacing w:after="78" w:line="220" w:lineRule="exact"/>
      </w:pPr>
    </w:p>
    <w:p w:rsidR="00D714AD" w:rsidRDefault="005A4053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D714AD" w:rsidRDefault="005A4053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D714AD" w:rsidRPr="009B4568" w:rsidRDefault="005A4053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Алексеев А.И., Николина В.В., Липкина Е.К. и другие. География, 5 класс/ Акционерное </w:t>
      </w:r>
      <w:proofErr w:type="spellStart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общество«Издательство</w:t>
      </w:r>
      <w:proofErr w:type="spell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«Просвещение»; 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D714AD" w:rsidRPr="009B4568" w:rsidRDefault="005A4053">
      <w:pPr>
        <w:autoSpaceDE w:val="0"/>
        <w:autoSpaceDN w:val="0"/>
        <w:spacing w:before="262" w:after="0" w:line="230" w:lineRule="auto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D714AD" w:rsidRPr="009B4568" w:rsidRDefault="005A4053">
      <w:pPr>
        <w:autoSpaceDE w:val="0"/>
        <w:autoSpaceDN w:val="0"/>
        <w:spacing w:before="166" w:after="0" w:line="230" w:lineRule="auto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А. И. Алексеев, В. В. Николина, Е. К. Липкина и др. География. 5—6 классы. Учебник. 2021 А. И.</w:t>
      </w:r>
    </w:p>
    <w:p w:rsidR="00D714AD" w:rsidRPr="009B4568" w:rsidRDefault="005A4053">
      <w:pPr>
        <w:autoSpaceDE w:val="0"/>
        <w:autoSpaceDN w:val="0"/>
        <w:spacing w:before="70" w:after="0" w:line="262" w:lineRule="auto"/>
        <w:ind w:right="1584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Алексеев и др. География. Сборник примерных рабочих программ. Предметные </w:t>
      </w:r>
      <w:proofErr w:type="spellStart"/>
      <w:proofErr w:type="gramStart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линии«</w:t>
      </w:r>
      <w:proofErr w:type="gram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Полярная</w:t>
      </w:r>
      <w:proofErr w:type="spell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 звезда». 5—11 классы.</w:t>
      </w:r>
    </w:p>
    <w:p w:rsidR="00D714AD" w:rsidRPr="009B4568" w:rsidRDefault="005A4053">
      <w:pPr>
        <w:autoSpaceDE w:val="0"/>
        <w:autoSpaceDN w:val="0"/>
        <w:spacing w:before="72" w:after="0" w:line="271" w:lineRule="auto"/>
        <w:ind w:right="576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В. В. Николина. География. Мой тренажёр. 5—6 классы Атлас. 5—6 классы; Контурные карты. 5 класс 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В. В. Николина. География. Поурочные разработки. 5—6 классы</w:t>
      </w:r>
    </w:p>
    <w:p w:rsidR="00D714AD" w:rsidRPr="009B4568" w:rsidRDefault="005A4053">
      <w:pPr>
        <w:autoSpaceDE w:val="0"/>
        <w:autoSpaceDN w:val="0"/>
        <w:spacing w:before="598" w:after="0" w:line="230" w:lineRule="auto"/>
        <w:rPr>
          <w:lang w:val="ru-RU"/>
        </w:rPr>
      </w:pPr>
      <w:r w:rsidRPr="009B4568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714AD" w:rsidRPr="009B4568" w:rsidRDefault="005A4053">
      <w:pPr>
        <w:autoSpaceDE w:val="0"/>
        <w:autoSpaceDN w:val="0"/>
        <w:spacing w:before="166" w:after="0" w:line="262" w:lineRule="auto"/>
        <w:rPr>
          <w:lang w:val="ru-RU"/>
        </w:rPr>
      </w:pP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Сайт Министерство образования и науки РФ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mon</w:t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gov</w:t>
      </w:r>
      <w:proofErr w:type="spell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 (нормативно-правовое поле ФГОС ООО).</w:t>
      </w:r>
    </w:p>
    <w:p w:rsidR="00D714AD" w:rsidRPr="009B4568" w:rsidRDefault="005A4053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onlinetestpad</w:t>
      </w:r>
      <w:proofErr w:type="spell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/ - тесты по географии для 5 класса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geografia</w:t>
      </w:r>
      <w:proofErr w:type="spell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 – сайт географического общества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priroda</w:t>
      </w:r>
      <w:proofErr w:type="spell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 – Национальный портал «Природа»</w:t>
      </w:r>
      <w:r w:rsidRPr="009B4568">
        <w:rPr>
          <w:lang w:val="ru-RU"/>
        </w:rPr>
        <w:br/>
      </w:r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9B456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D714AD" w:rsidRPr="009B4568" w:rsidRDefault="00D714AD">
      <w:pPr>
        <w:rPr>
          <w:lang w:val="ru-RU"/>
        </w:rPr>
        <w:sectPr w:rsidR="00D714AD" w:rsidRPr="009B456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714AD" w:rsidRPr="00E24DA5" w:rsidRDefault="00D714AD">
      <w:pPr>
        <w:autoSpaceDE w:val="0"/>
        <w:autoSpaceDN w:val="0"/>
        <w:spacing w:after="78" w:line="220" w:lineRule="exac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24DA5" w:rsidRPr="00E24DA5" w:rsidRDefault="00E24DA5" w:rsidP="00E24DA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4DA5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B1190FF" wp14:editId="1BF4856B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CA3B3" id="Прямоугольник 2" o:spid="_x0000_s1026" style="position:absolute;margin-left:33.3pt;margin-top:22.9pt;width:528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+knA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E5H+k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E24D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МАТЕРИАЛЬНО-ТЕХНИЧЕСКОЕ</w:t>
      </w:r>
      <w:r w:rsidRPr="00E24DA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E24D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ОБЕСПЕЧЕНИЕ</w:t>
      </w:r>
      <w:r w:rsidRPr="00E24DA5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E24D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ОБРАЗОВАТЕЛЬНОГО</w:t>
      </w:r>
      <w:r w:rsidRPr="00E24DA5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E24D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ПРОЦЕССА</w:t>
      </w:r>
    </w:p>
    <w:p w:rsidR="00E24DA5" w:rsidRPr="00E24DA5" w:rsidRDefault="00E24DA5" w:rsidP="00E24DA5">
      <w:pPr>
        <w:pStyle w:val="a9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E24DA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УЧЕБНОЕ</w:t>
      </w:r>
      <w:r w:rsidRPr="00E24DA5">
        <w:rPr>
          <w:rFonts w:ascii="Times New Roman" w:hAnsi="Times New Roman" w:cs="Times New Roman"/>
          <w:b/>
          <w:color w:val="000000" w:themeColor="text1"/>
          <w:spacing w:val="-9"/>
          <w:sz w:val="24"/>
          <w:szCs w:val="24"/>
          <w:lang w:val="ru-RU"/>
        </w:rPr>
        <w:t xml:space="preserve"> </w:t>
      </w:r>
      <w:r w:rsidRPr="00E24DA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ОБОРУДОВАНИЕ</w:t>
      </w:r>
    </w:p>
    <w:p w:rsidR="00E24DA5" w:rsidRPr="00E24DA5" w:rsidRDefault="00E24DA5" w:rsidP="00E24DA5">
      <w:pPr>
        <w:pStyle w:val="a9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4D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Компьютер.</w:t>
      </w:r>
    </w:p>
    <w:p w:rsidR="00E24DA5" w:rsidRPr="00E24DA5" w:rsidRDefault="00E24DA5" w:rsidP="00E24DA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24DA5" w:rsidRPr="00E24DA5" w:rsidRDefault="00E24DA5" w:rsidP="00E24DA5">
      <w:pPr>
        <w:pStyle w:val="a9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4D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Мультимедиа</w:t>
      </w:r>
      <w:r w:rsidRPr="00E24DA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E24D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 w:rsidRPr="00E24DA5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E24D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проектор.</w:t>
      </w:r>
    </w:p>
    <w:p w:rsidR="00E24DA5" w:rsidRPr="00E24DA5" w:rsidRDefault="00E24DA5" w:rsidP="00E24DA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24DA5" w:rsidRPr="00E24DA5" w:rsidRDefault="00E24DA5" w:rsidP="00E24DA5">
      <w:pPr>
        <w:pStyle w:val="a9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4D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Комплект</w:t>
      </w:r>
      <w:r w:rsidRPr="00E24DA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E24D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карт.</w:t>
      </w:r>
    </w:p>
    <w:p w:rsidR="00E24DA5" w:rsidRPr="00E24DA5" w:rsidRDefault="00E24DA5" w:rsidP="00E24DA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24DA5" w:rsidRPr="00E24DA5" w:rsidRDefault="00E24DA5" w:rsidP="00E24DA5">
      <w:pPr>
        <w:pStyle w:val="a9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4D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Комплект</w:t>
      </w:r>
      <w:r w:rsidRPr="00E24DA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E24D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портретов</w:t>
      </w:r>
      <w:r w:rsidRPr="00E24DA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E24D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знаменитых</w:t>
      </w:r>
      <w:r w:rsidRPr="00E24DA5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E24D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географов</w:t>
      </w:r>
      <w:r w:rsidRPr="00E24DA5"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 w:rsidRPr="00E24D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E24DA5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E24D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путешественников.</w:t>
      </w:r>
    </w:p>
    <w:p w:rsidR="00E24DA5" w:rsidRPr="00E24DA5" w:rsidRDefault="00E24DA5" w:rsidP="00E24DA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24DA5" w:rsidRPr="00E24DA5" w:rsidRDefault="00E24DA5" w:rsidP="00E24DA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E24D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Медиатека</w:t>
      </w:r>
      <w:proofErr w:type="spellEnd"/>
      <w:r w:rsidRPr="00E24D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24DA5" w:rsidRPr="00E24DA5" w:rsidRDefault="00E24DA5" w:rsidP="00E24DA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24DA5" w:rsidRPr="00E24DA5" w:rsidRDefault="00E24DA5" w:rsidP="00E24DA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4D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Географическая</w:t>
      </w:r>
      <w:r w:rsidRPr="00E24DA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E24D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литература.</w:t>
      </w:r>
    </w:p>
    <w:p w:rsidR="00E24DA5" w:rsidRPr="00E24DA5" w:rsidRDefault="00E24DA5" w:rsidP="00E24DA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24DA5" w:rsidRPr="00E24DA5" w:rsidRDefault="00E24DA5" w:rsidP="00E24DA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4D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ОБОРУДОВАНИЕ</w:t>
      </w:r>
      <w:r w:rsidRPr="00E24DA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E24D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 w:rsidRPr="00E24DA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E24D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ПРОВЕДЕНИЯ</w:t>
      </w:r>
      <w:r w:rsidRPr="00E24DA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E24D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ЛАБОРАТОРНЫХ</w:t>
      </w:r>
      <w:r w:rsidRPr="00E24DA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E24D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E24DA5"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E24D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ПРАКТИЧЕСКИХ</w:t>
      </w:r>
      <w:r w:rsidRPr="00E24DA5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E24D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</w:t>
      </w:r>
    </w:p>
    <w:p w:rsidR="00E24DA5" w:rsidRPr="00E24DA5" w:rsidRDefault="00E24DA5" w:rsidP="00E24DA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24DA5">
        <w:rPr>
          <w:rFonts w:ascii="Times New Roman" w:hAnsi="Times New Roman" w:cs="Times New Roman"/>
          <w:color w:val="000000" w:themeColor="text1"/>
          <w:sz w:val="24"/>
          <w:szCs w:val="24"/>
        </w:rPr>
        <w:t>Комплект</w:t>
      </w:r>
      <w:proofErr w:type="spellEnd"/>
      <w:r w:rsidRPr="00E24DA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E24DA5">
        <w:rPr>
          <w:rFonts w:ascii="Times New Roman" w:hAnsi="Times New Roman" w:cs="Times New Roman"/>
          <w:color w:val="000000" w:themeColor="text1"/>
          <w:sz w:val="24"/>
          <w:szCs w:val="24"/>
        </w:rPr>
        <w:t>карт</w:t>
      </w:r>
      <w:proofErr w:type="spellEnd"/>
      <w:r w:rsidRPr="00E24D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24DA5" w:rsidRPr="00E24DA5" w:rsidRDefault="00E24DA5" w:rsidP="00E24DA5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24DA5">
        <w:rPr>
          <w:rFonts w:ascii="Times New Roman" w:hAnsi="Times New Roman" w:cs="Times New Roman"/>
          <w:color w:val="000000" w:themeColor="text1"/>
          <w:sz w:val="24"/>
          <w:szCs w:val="24"/>
        </w:rPr>
        <w:t>Справочные</w:t>
      </w:r>
      <w:proofErr w:type="spellEnd"/>
      <w:r w:rsidRPr="00E24DA5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E24DA5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материалы</w:t>
      </w:r>
      <w:proofErr w:type="spellEnd"/>
      <w:r w:rsidRPr="00E24D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B4568" w:rsidRPr="00E24DA5" w:rsidRDefault="009B4568" w:rsidP="009B456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B4568" w:rsidRPr="00E24DA5" w:rsidRDefault="009B4568" w:rsidP="009B456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B4568" w:rsidRPr="00E24DA5" w:rsidRDefault="009B4568" w:rsidP="009B456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B4568" w:rsidRPr="00E24DA5" w:rsidRDefault="009B4568" w:rsidP="009B456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B4568" w:rsidRPr="00E24DA5" w:rsidRDefault="009B4568" w:rsidP="009B456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B4568" w:rsidRPr="00E24DA5" w:rsidRDefault="009B4568" w:rsidP="009B456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9B4568" w:rsidRPr="00E24DA5" w:rsidRDefault="009B4568" w:rsidP="009B4568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A4053" w:rsidRPr="00E24DA5" w:rsidRDefault="009B4568" w:rsidP="009B4568">
      <w:pPr>
        <w:tabs>
          <w:tab w:val="left" w:pos="4560"/>
        </w:tabs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24DA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</w:p>
    <w:sectPr w:rsidR="005A4053" w:rsidRPr="00E24DA5" w:rsidSect="00E73EE2">
      <w:pgSz w:w="11900" w:h="16840"/>
      <w:pgMar w:top="284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8D63D6"/>
    <w:multiLevelType w:val="hybridMultilevel"/>
    <w:tmpl w:val="8B4C5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B7DEC"/>
    <w:rsid w:val="0015074B"/>
    <w:rsid w:val="0029639D"/>
    <w:rsid w:val="00326F90"/>
    <w:rsid w:val="00433085"/>
    <w:rsid w:val="005A4053"/>
    <w:rsid w:val="008F204D"/>
    <w:rsid w:val="009B4568"/>
    <w:rsid w:val="00AA1D8D"/>
    <w:rsid w:val="00B47730"/>
    <w:rsid w:val="00C94D55"/>
    <w:rsid w:val="00CB0664"/>
    <w:rsid w:val="00D714AD"/>
    <w:rsid w:val="00E24DA5"/>
    <w:rsid w:val="00E73EE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91CA4"/>
  <w14:defaultImageDpi w14:val="300"/>
  <w15:docId w15:val="{96C3D8E0-10FA-43C0-B032-5C4A973D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E73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E73E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9640A9-4970-4D92-A460-F11D7DC5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6181</Words>
  <Characters>35238</Characters>
  <Application>Microsoft Office Word</Application>
  <DocSecurity>0</DocSecurity>
  <Lines>293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7</cp:revision>
  <cp:lastPrinted>2022-10-24T16:54:00Z</cp:lastPrinted>
  <dcterms:created xsi:type="dcterms:W3CDTF">2013-12-23T23:15:00Z</dcterms:created>
  <dcterms:modified xsi:type="dcterms:W3CDTF">2022-10-24T16:54:00Z</dcterms:modified>
  <cp:category/>
</cp:coreProperties>
</file>